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ело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338</w:t>
      </w:r>
      <w:r>
        <w:rPr>
          <w:rFonts w:ascii="Times New Roman" w:eastAsia="Times New Roman" w:hAnsi="Times New Roman" w:cs="Times New Roman"/>
        </w:rPr>
        <w:t>/2803/2025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1"/>
        <w:gridCol w:w="488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</w:t>
            </w: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3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</w:rPr>
        <w:t>...</w:t>
      </w:r>
      <w:r>
        <w:rPr>
          <w:rStyle w:val="cat-PassportDatagrp-19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проживающей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4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находясь по месту жительства</w:t>
      </w:r>
      <w:r>
        <w:rPr>
          <w:rFonts w:ascii="Times New Roman" w:eastAsia="Times New Roman" w:hAnsi="Times New Roman" w:cs="Times New Roman"/>
        </w:rPr>
        <w:t xml:space="preserve"> (регистрации)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Style w:val="cat-Sumgrp-17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18810586240503110014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4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Style w:val="cat-FIOgrp-14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должностным лицом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18810586240503110014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Style w:val="cat-Sumgrp-17rplc-19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18810586240503110014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Style w:val="cat-Dategrp-9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Вместе с тем, штраф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№18810886250920013474 от </w:t>
      </w:r>
      <w:r>
        <w:rPr>
          <w:rStyle w:val="cat-Dategrp-10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18810586240503110014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копией Выписки </w:t>
      </w:r>
      <w:r>
        <w:rPr>
          <w:rFonts w:ascii="Times New Roman" w:eastAsia="Times New Roman" w:hAnsi="Times New Roman" w:cs="Times New Roman"/>
        </w:rPr>
        <w:t xml:space="preserve">из ГИС ГМП, согласно которой штраф </w:t>
      </w:r>
      <w:r>
        <w:rPr>
          <w:rFonts w:ascii="Times New Roman" w:eastAsia="Times New Roman" w:hAnsi="Times New Roman" w:cs="Times New Roman"/>
        </w:rPr>
        <w:t>оплачен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то есть с нарушением установленного законом срока.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Style w:val="cat-Sumgrp-18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21rplc-32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2rplc-3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3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4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0412365400725003382520109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Style w:val="cat-FIOgrp-16rplc-3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20rplc-10">
    <w:name w:val="cat-Time grp-20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7rplc-13">
    <w:name w:val="cat-Sum grp-17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Sumgrp-17rplc-19">
    <w:name w:val="cat-Sum grp-17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FIOgrp-15rplc-29">
    <w:name w:val="cat-FIO grp-15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Addressgrp-0rplc-31">
    <w:name w:val="cat-Address grp-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